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B8D9" w14:textId="77777777" w:rsidR="00387B48" w:rsidRDefault="00387B48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07E45B4B" w14:textId="77777777" w:rsidR="001647FB" w:rsidRPr="00EA2381" w:rsidRDefault="001647FB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5FCF456E" w14:textId="72B5B8F0" w:rsidR="00827B3F" w:rsidRPr="00B72E5C" w:rsidRDefault="00827B3F" w:rsidP="00520D5D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</w:t>
      </w:r>
      <w:r w:rsidR="00BF5CF9">
        <w:rPr>
          <w:rFonts w:ascii="Arial" w:hAnsi="Arial" w:cs="Arial"/>
          <w:b/>
          <w:bCs/>
          <w:sz w:val="28"/>
          <w:szCs w:val="28"/>
          <w:u w:val="single"/>
          <w:lang w:val="en-GB"/>
        </w:rPr>
        <w:t>ride in Place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Chair </w:t>
      </w:r>
      <w:r w:rsidR="00520D5D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A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pplication</w:t>
      </w:r>
      <w:r w:rsidR="007104D8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Form</w:t>
      </w:r>
      <w:r w:rsidR="009467A0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537111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Brookhouse &amp; </w:t>
      </w:r>
      <w:r w:rsidR="009467A0">
        <w:rPr>
          <w:rFonts w:ascii="Arial" w:hAnsi="Arial" w:cs="Arial"/>
          <w:b/>
          <w:bCs/>
          <w:sz w:val="28"/>
          <w:szCs w:val="28"/>
          <w:u w:val="single"/>
          <w:lang w:val="en-GB"/>
        </w:rPr>
        <w:t>Peel Green</w:t>
      </w:r>
    </w:p>
    <w:p w14:paraId="269744A5" w14:textId="77777777" w:rsidR="007104D8" w:rsidRDefault="007104D8" w:rsidP="00520D5D">
      <w:pPr>
        <w:pStyle w:val="NoSpacing"/>
        <w:jc w:val="center"/>
        <w:rPr>
          <w:rFonts w:ascii="Aptos" w:hAnsi="Aptos"/>
          <w:b/>
          <w:bCs/>
          <w:sz w:val="32"/>
          <w:szCs w:val="32"/>
          <w:u w:val="single"/>
          <w:lang w:val="en-GB"/>
        </w:rPr>
      </w:pPr>
    </w:p>
    <w:p w14:paraId="3E6E19ED" w14:textId="5465292D" w:rsidR="007104D8" w:rsidRPr="00AD0B1F" w:rsidRDefault="007104D8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Please read the role profile</w:t>
      </w:r>
      <w:r w:rsidR="00B72E5C" w:rsidRPr="00AD0B1F">
        <w:rPr>
          <w:rFonts w:ascii="Arial" w:hAnsi="Arial" w:cs="Arial"/>
          <w:sz w:val="24"/>
          <w:szCs w:val="24"/>
          <w:lang w:val="en-GB"/>
        </w:rPr>
        <w:t xml:space="preserve"> before completing this application</w:t>
      </w:r>
    </w:p>
    <w:p w14:paraId="078F4607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6A0" w:rsidRPr="00AD0B1F" w14:paraId="5EEB0468" w14:textId="77777777" w:rsidTr="009146A0">
        <w:tc>
          <w:tcPr>
            <w:tcW w:w="4675" w:type="dxa"/>
          </w:tcPr>
          <w:p w14:paraId="162FD7D1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58BBDD7B" w14:textId="090249CE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3A2CACB9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A5EFFFC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2DA76E98" w14:textId="77777777" w:rsidR="00827B3F" w:rsidRPr="00AD0B1F" w:rsidRDefault="00827B3F" w:rsidP="00520D5D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0B4A8AB3" w14:textId="6434A333" w:rsidR="00827B3F" w:rsidRPr="00AD0B1F" w:rsidRDefault="00827B3F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77BFD17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F520A" w:rsidRPr="00AD0B1F" w14:paraId="61FB2447" w14:textId="77777777" w:rsidTr="00D22F6B">
        <w:tc>
          <w:tcPr>
            <w:tcW w:w="2547" w:type="dxa"/>
          </w:tcPr>
          <w:p w14:paraId="0AA681C8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50E26D5B" w14:textId="1D766CB6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198A1959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79866C97" w14:textId="77777777" w:rsidTr="00D22F6B">
        <w:tc>
          <w:tcPr>
            <w:tcW w:w="2547" w:type="dxa"/>
          </w:tcPr>
          <w:p w14:paraId="7AAB936D" w14:textId="736EF759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4E53B354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007E48E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8D3179B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343C26C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5B7565E2" w14:textId="77777777" w:rsidTr="00D22F6B">
        <w:tc>
          <w:tcPr>
            <w:tcW w:w="2547" w:type="dxa"/>
          </w:tcPr>
          <w:p w14:paraId="3500E85F" w14:textId="4CC40000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7EDF66BD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3ED19949" w14:textId="77777777" w:rsidTr="00D22F6B">
        <w:tc>
          <w:tcPr>
            <w:tcW w:w="2547" w:type="dxa"/>
          </w:tcPr>
          <w:p w14:paraId="41D26771" w14:textId="710FEFFC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3FD739CF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2F08DDFE" w14:textId="77777777" w:rsidTr="00D22F6B">
        <w:tc>
          <w:tcPr>
            <w:tcW w:w="2547" w:type="dxa"/>
          </w:tcPr>
          <w:p w14:paraId="09F24C41" w14:textId="6D3D056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2F641F13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77406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2F6B" w:rsidRPr="00AD0B1F" w14:paraId="599E9C30" w14:textId="77777777" w:rsidTr="00D22F6B">
        <w:tc>
          <w:tcPr>
            <w:tcW w:w="4675" w:type="dxa"/>
          </w:tcPr>
          <w:p w14:paraId="1869754C" w14:textId="2A780AD4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34155FDE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C5A6D9" w14:textId="77777777" w:rsidR="00222AEA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22F6B" w:rsidRPr="00AD0B1F" w14:paraId="195C0E5B" w14:textId="77777777" w:rsidTr="00D22F6B">
        <w:tc>
          <w:tcPr>
            <w:tcW w:w="4675" w:type="dxa"/>
          </w:tcPr>
          <w:p w14:paraId="34DAB09C" w14:textId="507CCF04" w:rsidR="00D22F6B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44B61BFA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77D943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8856C81" w14:textId="77777777" w:rsidR="00D22F6B" w:rsidRPr="00AD0B1F" w:rsidRDefault="00D22F6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911BE53" w14:textId="4527C3CE" w:rsidR="00827B3F" w:rsidRPr="00AD0B1F" w:rsidRDefault="00827B3F" w:rsidP="00520D5D">
      <w:pPr>
        <w:pStyle w:val="NoSpacing"/>
        <w:ind w:firstLine="60"/>
        <w:jc w:val="both"/>
        <w:rPr>
          <w:rFonts w:ascii="Arial" w:hAnsi="Arial" w:cs="Arial"/>
          <w:sz w:val="24"/>
          <w:szCs w:val="24"/>
          <w:lang w:val="en-GB"/>
        </w:rPr>
      </w:pPr>
    </w:p>
    <w:p w14:paraId="18BF504B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2. Role of the Chair </w:t>
      </w:r>
    </w:p>
    <w:p w14:paraId="1A04BD2F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78146D" w14:textId="1B317E5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The role of the Chair of the Board will most likely require at least 10 to 12 hours a month</w:t>
      </w:r>
      <w:r w:rsidRPr="00AD0B1F">
        <w:rPr>
          <w:rFonts w:ascii="Arial" w:hAnsi="Arial" w:cs="Arial"/>
          <w:b/>
          <w:bCs/>
          <w:sz w:val="24"/>
          <w:szCs w:val="24"/>
          <w:lang w:val="en-GB"/>
        </w:rPr>
        <w:t> 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but might be more at busy times. </w:t>
      </w:r>
      <w:r w:rsidR="0004149B" w:rsidRPr="00AD0B1F">
        <w:rPr>
          <w:rFonts w:ascii="Arial" w:hAnsi="Arial" w:cs="Arial"/>
          <w:sz w:val="24"/>
          <w:szCs w:val="24"/>
          <w:lang w:val="en-GB"/>
        </w:rPr>
        <w:t>This will involve attending board meeting</w:t>
      </w:r>
      <w:r w:rsidR="00520D5D" w:rsidRPr="00AD0B1F">
        <w:rPr>
          <w:rFonts w:ascii="Arial" w:hAnsi="Arial" w:cs="Arial"/>
          <w:sz w:val="24"/>
          <w:szCs w:val="24"/>
          <w:lang w:val="en-GB"/>
        </w:rPr>
        <w:t>s</w:t>
      </w:r>
      <w:r w:rsidR="0004149B" w:rsidRPr="00AD0B1F">
        <w:rPr>
          <w:rFonts w:ascii="Arial" w:hAnsi="Arial" w:cs="Arial"/>
          <w:sz w:val="24"/>
          <w:szCs w:val="24"/>
          <w:lang w:val="en-GB"/>
        </w:rPr>
        <w:t>, training and other meetings related to your role</w:t>
      </w:r>
      <w:r w:rsidR="00520D5D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2882115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9C59344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E1F3097" w14:textId="2DF4F3D7" w:rsidR="00820E9B" w:rsidRPr="00AD0B1F" w:rsidRDefault="00820E9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6CEA" w:rsidRPr="00AD0B1F" w14:paraId="05568135" w14:textId="77777777" w:rsidTr="001A2E00">
        <w:tc>
          <w:tcPr>
            <w:tcW w:w="9350" w:type="dxa"/>
          </w:tcPr>
          <w:p w14:paraId="2E5B92FC" w14:textId="6B4981C9" w:rsidR="00EA6CEA" w:rsidRPr="00AD0B1F" w:rsidRDefault="00EA6CEA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41AF838D" w14:textId="293B50EE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A2E00" w:rsidRPr="00AD0B1F" w14:paraId="177C7D2F" w14:textId="77777777" w:rsidTr="001A2E00">
        <w:tc>
          <w:tcPr>
            <w:tcW w:w="9350" w:type="dxa"/>
          </w:tcPr>
          <w:p w14:paraId="31B3B2FA" w14:textId="3BDA200C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6F4FFF49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A12104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01FFD5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4FABFCD" w14:textId="77777777" w:rsidR="00B4793D" w:rsidRPr="00AD0B1F" w:rsidRDefault="00B4793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93D" w:rsidRPr="00AD0B1F" w14:paraId="54D4394E" w14:textId="77777777" w:rsidTr="00B4793D">
        <w:tc>
          <w:tcPr>
            <w:tcW w:w="9350" w:type="dxa"/>
          </w:tcPr>
          <w:p w14:paraId="6EA7BDEB" w14:textId="77777777" w:rsidR="0014241C" w:rsidRPr="00AD0B1F" w:rsidRDefault="002B2155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Q2.)</w:t>
            </w:r>
            <w:r w:rsidR="0014241C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Do you have any experience of being the Chair of a board or committee, if so, which one/s and when did you do this? </w:t>
            </w:r>
          </w:p>
          <w:p w14:paraId="0FD0A5E0" w14:textId="77777777" w:rsidR="0066136C" w:rsidRPr="00AD0B1F" w:rsidRDefault="0066136C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73AD83" w14:textId="45628D89" w:rsidR="00B4793D" w:rsidRPr="00AD0B1F" w:rsidRDefault="009A60E1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</w:t>
            </w:r>
            <w:r w:rsidR="00985532" w:rsidRPr="00AD0B1F">
              <w:rPr>
                <w:rFonts w:ascii="Arial" w:hAnsi="Arial" w:cs="Arial"/>
                <w:sz w:val="24"/>
                <w:szCs w:val="24"/>
                <w:lang w:val="en-GB"/>
              </w:rPr>
              <w:t>: 150 words</w:t>
            </w:r>
          </w:p>
        </w:tc>
      </w:tr>
      <w:tr w:rsidR="00B4793D" w:rsidRPr="00AD0B1F" w14:paraId="676050D2" w14:textId="77777777" w:rsidTr="00B4793D">
        <w:tc>
          <w:tcPr>
            <w:tcW w:w="9350" w:type="dxa"/>
          </w:tcPr>
          <w:p w14:paraId="58167EEA" w14:textId="77777777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21C99A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89BC2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67156A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901749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F9BDA51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A74072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E36FA3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63AD4A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39" w:rsidRPr="00AD0B1F" w14:paraId="1501F499" w14:textId="77777777" w:rsidTr="00252F39">
        <w:tc>
          <w:tcPr>
            <w:tcW w:w="9350" w:type="dxa"/>
          </w:tcPr>
          <w:p w14:paraId="71B314FF" w14:textId="7BE7718C" w:rsidR="00252F39" w:rsidRPr="00AD0B1F" w:rsidRDefault="00252F39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Q3.) What skills and experiences would you bring as Chair of the Peel Green area Neighbourhood Board? </w:t>
            </w:r>
          </w:p>
          <w:p w14:paraId="240D861C" w14:textId="77777777" w:rsidR="00A93D8F" w:rsidRPr="00AD0B1F" w:rsidRDefault="00A93D8F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38CC49" w14:textId="128F7B90" w:rsidR="00252F39" w:rsidRPr="00AD0B1F" w:rsidRDefault="00E811A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252F39" w:rsidRPr="00AD0B1F" w14:paraId="3E4AEE56" w14:textId="77777777" w:rsidTr="00252F39">
        <w:tc>
          <w:tcPr>
            <w:tcW w:w="9350" w:type="dxa"/>
          </w:tcPr>
          <w:p w14:paraId="579F4CA1" w14:textId="77777777" w:rsidR="00252F39" w:rsidRPr="00AD0B1F" w:rsidRDefault="00252F39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E3F9E8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A68E8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C6A4E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55899FD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C757CDB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CB76A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115087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647B2FD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4D94847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3911A51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DC8CCD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1EFE" w:rsidRPr="00AD0B1F" w14:paraId="2DAA6B01" w14:textId="77777777" w:rsidTr="00861EFE">
        <w:tc>
          <w:tcPr>
            <w:tcW w:w="9350" w:type="dxa"/>
          </w:tcPr>
          <w:p w14:paraId="571E4E57" w14:textId="005A0A58" w:rsidR="006B34B8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Q4.) </w:t>
            </w:r>
            <w:r w:rsidR="006B34B8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else might you bring to this role? Think about more informal experience you might have gained outside of work for example. </w:t>
            </w:r>
          </w:p>
          <w:p w14:paraId="024DEC74" w14:textId="77777777" w:rsidR="002669FD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C0C74A" w14:textId="286E6F89" w:rsidR="00861EFE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861EFE" w:rsidRPr="00AD0B1F" w14:paraId="5BE5B338" w14:textId="77777777" w:rsidTr="00861EFE">
        <w:tc>
          <w:tcPr>
            <w:tcW w:w="9350" w:type="dxa"/>
          </w:tcPr>
          <w:p w14:paraId="7FA6751F" w14:textId="77777777" w:rsidR="00861EFE" w:rsidRPr="00AD0B1F" w:rsidRDefault="00861EF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891276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26EFBB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78309A7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BD5A89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A88D38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52C213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51E6FA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06A875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24EA5E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D7D3CF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0A0B3F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2FCAEDC" w14:textId="37B60CE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3. Vision for Peel Green </w:t>
      </w:r>
    </w:p>
    <w:p w14:paraId="03227A56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6D7" w:rsidRPr="00AD0B1F" w14:paraId="22625B38" w14:textId="77777777" w:rsidTr="004556D7">
        <w:tc>
          <w:tcPr>
            <w:tcW w:w="9350" w:type="dxa"/>
          </w:tcPr>
          <w:p w14:paraId="289265E0" w14:textId="77777777" w:rsidR="004556D7" w:rsidRPr="00AD0B1F" w:rsidRDefault="004556D7" w:rsidP="004556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Peel Green?</w:t>
            </w: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18F488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A419E4A" w14:textId="4B6B198D" w:rsidR="005F7F48" w:rsidRPr="00AD0B1F" w:rsidRDefault="005F7F4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4556D7" w:rsidRPr="00AD0B1F" w14:paraId="18990A92" w14:textId="77777777" w:rsidTr="004556D7">
        <w:tc>
          <w:tcPr>
            <w:tcW w:w="9350" w:type="dxa"/>
          </w:tcPr>
          <w:p w14:paraId="7B27F977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67986D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FDED14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F8F932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BDA7F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162BF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D4A0E61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47C996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14EFF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AB4ECB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5BEFDC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17F64A7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52411F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CE1EECA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A83CCB" w14:textId="77777777" w:rsidR="000D6980" w:rsidRPr="00AD0B1F" w:rsidRDefault="000D6980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E23" w:rsidRPr="00AD0B1F" w14:paraId="1C21A800" w14:textId="77777777" w:rsidTr="00293E23">
        <w:tc>
          <w:tcPr>
            <w:tcW w:w="9350" w:type="dxa"/>
          </w:tcPr>
          <w:p w14:paraId="26F75344" w14:textId="77777777" w:rsidR="00293E23" w:rsidRPr="00AD0B1F" w:rsidRDefault="00293E23" w:rsidP="00293E23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3CA0A31A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76943C" w14:textId="662B46CF" w:rsidR="009536D8" w:rsidRPr="00AD0B1F" w:rsidRDefault="009536D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293E23" w:rsidRPr="00AD0B1F" w14:paraId="1D1E56D1" w14:textId="77777777" w:rsidTr="00293E23">
        <w:tc>
          <w:tcPr>
            <w:tcW w:w="9350" w:type="dxa"/>
          </w:tcPr>
          <w:p w14:paraId="34BE846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844D039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0676A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676F6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6F2C9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2264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F47E9E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D9D9E1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81823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53FE92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36D88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B99158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6F439E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84C" w:rsidRPr="00AD0B1F" w14:paraId="05DC37A0" w14:textId="77777777" w:rsidTr="00A6684C">
        <w:tc>
          <w:tcPr>
            <w:tcW w:w="9350" w:type="dxa"/>
          </w:tcPr>
          <w:p w14:paraId="7C16B87A" w14:textId="77777777" w:rsidR="00765C07" w:rsidRPr="00AD0B1F" w:rsidRDefault="00765C07" w:rsidP="00765C0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Q7.) If you could improve one thing about our community right now, what would it be and how might it be done? </w:t>
            </w:r>
          </w:p>
          <w:p w14:paraId="4E4377C8" w14:textId="77777777" w:rsidR="00E1681B" w:rsidRPr="00AD0B1F" w:rsidRDefault="00E1681B" w:rsidP="00765C0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D3CFEB" w14:textId="03EF5FF8" w:rsidR="00A6684C" w:rsidRPr="00AD0B1F" w:rsidRDefault="00BD43AC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A6684C" w:rsidRPr="00AD0B1F" w14:paraId="22367BA5" w14:textId="77777777" w:rsidTr="00A6684C">
        <w:tc>
          <w:tcPr>
            <w:tcW w:w="9350" w:type="dxa"/>
          </w:tcPr>
          <w:p w14:paraId="163C1A88" w14:textId="77777777" w:rsidR="00A6684C" w:rsidRPr="00AD0B1F" w:rsidRDefault="00A6684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8FAC45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1BC73A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08D7800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3B58904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FC586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D0B03C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73C6BF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9BD97F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E46CE8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4EB30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94DF197" w14:textId="77777777" w:rsidR="00A6684C" w:rsidRPr="00AD0B1F" w:rsidRDefault="00A6684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6D0CE87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3AF6ABA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D6E9E72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B7F7EF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22A40" w:rsidRPr="00AD0B1F" w14:paraId="50B2CF9A" w14:textId="77777777" w:rsidTr="00222A40">
        <w:tc>
          <w:tcPr>
            <w:tcW w:w="9355" w:type="dxa"/>
          </w:tcPr>
          <w:p w14:paraId="67DA96C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32FCE4CE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BC4BC0" w14:textId="78EF9C65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222A40" w:rsidRPr="00AD0B1F" w14:paraId="1F41124D" w14:textId="77777777" w:rsidTr="00222A40">
        <w:tc>
          <w:tcPr>
            <w:tcW w:w="9355" w:type="dxa"/>
          </w:tcPr>
          <w:p w14:paraId="616A65CC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82F5F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94308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7F989F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F46EA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F8A548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7612C5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D33264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4FC1D8A" w14:textId="77777777" w:rsidR="00BD43AC" w:rsidRPr="00AD0B1F" w:rsidRDefault="00BD43AC" w:rsidP="00BD43AC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455AF00" w14:textId="7A8DA485" w:rsidR="00827B3F" w:rsidRPr="00AD0B1F" w:rsidRDefault="00827B3F" w:rsidP="00214C3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6277CBA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53E8AA5C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4. Board Membership </w:t>
      </w:r>
    </w:p>
    <w:p w14:paraId="674F17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DEE5661" w14:textId="07B0F2DE" w:rsidR="00DF3154" w:rsidRPr="00AD0B1F" w:rsidRDefault="00DF315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If you are shortlisted for </w:t>
      </w:r>
      <w:r w:rsidR="00055BDA" w:rsidRPr="00AD0B1F">
        <w:rPr>
          <w:rFonts w:ascii="Arial" w:hAnsi="Arial" w:cs="Arial"/>
          <w:sz w:val="24"/>
          <w:szCs w:val="24"/>
          <w:lang w:val="en-GB"/>
        </w:rPr>
        <w:t>the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 Chair</w:t>
      </w:r>
      <w:r w:rsidR="00055BDA" w:rsidRPr="00AD0B1F">
        <w:rPr>
          <w:rFonts w:ascii="Arial" w:hAnsi="Arial" w:cs="Arial"/>
          <w:sz w:val="24"/>
          <w:szCs w:val="24"/>
          <w:lang w:val="en-GB"/>
        </w:rPr>
        <w:t xml:space="preserve"> role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, you will be asked to </w:t>
      </w:r>
      <w:r w:rsidR="00415559" w:rsidRPr="00AD0B1F">
        <w:rPr>
          <w:rFonts w:ascii="Arial" w:hAnsi="Arial" w:cs="Arial"/>
          <w:sz w:val="24"/>
          <w:szCs w:val="24"/>
          <w:lang w:val="en-GB"/>
        </w:rPr>
        <w:t>attend a meeting to discuss your suitability for role and answer any questions you may have</w:t>
      </w:r>
      <w:r w:rsidR="006C5157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15CF57F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0084" w:rsidRPr="00AD0B1F" w14:paraId="668DFBD4" w14:textId="77777777" w:rsidTr="00FF0084">
        <w:tc>
          <w:tcPr>
            <w:tcW w:w="9350" w:type="dxa"/>
          </w:tcPr>
          <w:p w14:paraId="25E28A1B" w14:textId="709FCA20" w:rsidR="00FF0084" w:rsidRPr="00AD0B1F" w:rsidRDefault="00FF0084" w:rsidP="00FF0084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Q9.) If you are unsuccessful in your application for the Chair role, would you like to be considered for a board member role? (You do not have to reapply; your application will automatically be reconsidered.) </w:t>
            </w:r>
          </w:p>
          <w:p w14:paraId="54193834" w14:textId="7ED904DF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F0084" w:rsidRPr="00AD0B1F" w14:paraId="3A1E1403" w14:textId="77777777" w:rsidTr="00FF0084">
        <w:tc>
          <w:tcPr>
            <w:tcW w:w="9350" w:type="dxa"/>
          </w:tcPr>
          <w:p w14:paraId="2E82A52D" w14:textId="77777777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02E528" w14:textId="1202C16C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Yes/No (delete as appropriate)</w:t>
            </w:r>
          </w:p>
        </w:tc>
      </w:tr>
    </w:tbl>
    <w:p w14:paraId="4C5E4145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EE10574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99B0437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 </w:t>
      </w:r>
    </w:p>
    <w:p w14:paraId="7B91C9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AFD79FD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437A86E2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93DA7BE" w14:textId="71C2C905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032921" w:rsidRPr="00AD0B1F">
        <w:rPr>
          <w:rFonts w:ascii="Arial" w:hAnsi="Arial" w:cs="Arial"/>
          <w:sz w:val="24"/>
          <w:szCs w:val="24"/>
          <w:lang w:val="en-GB"/>
        </w:rPr>
        <w:t>Michael Wheeler MP’s office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, Salford City Council, </w:t>
      </w:r>
      <w:r w:rsidRPr="00AD0B1F">
        <w:rPr>
          <w:rFonts w:ascii="Arial" w:hAnsi="Arial" w:cs="Arial"/>
          <w:sz w:val="24"/>
          <w:szCs w:val="24"/>
          <w:lang w:val="en-GB"/>
        </w:rPr>
        <w:lastRenderedPageBreak/>
        <w:t>specialist advisers, and</w:t>
      </w:r>
      <w:r w:rsidR="00B667A8" w:rsidRPr="00AD0B1F">
        <w:rPr>
          <w:rFonts w:ascii="Arial" w:hAnsi="Arial" w:cs="Arial"/>
          <w:sz w:val="24"/>
          <w:szCs w:val="24"/>
          <w:lang w:val="en-GB"/>
        </w:rPr>
        <w:t>, if you are unsuccessful in your application but wish to be considered for the Board,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the Chair</w:t>
      </w:r>
      <w:r w:rsidR="00CC3CD6" w:rsidRPr="00AD0B1F">
        <w:rPr>
          <w:rFonts w:ascii="Arial" w:hAnsi="Arial" w:cs="Arial"/>
          <w:sz w:val="24"/>
          <w:szCs w:val="24"/>
          <w:lang w:val="en-GB"/>
        </w:rPr>
        <w:t xml:space="preserve"> of the Neighbourhood Board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(once selected). </w:t>
      </w:r>
    </w:p>
    <w:p w14:paraId="3D58ECC8" w14:textId="77777777" w:rsidR="00827B3F" w:rsidRPr="00AD0B1F" w:rsidRDefault="00827B3F" w:rsidP="00520D5D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4B659C3" w14:textId="77777777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507DEC4" w14:textId="5CAD95A3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Once completed p</w:t>
      </w:r>
      <w:r w:rsidR="00C90EAE" w:rsidRPr="00AD0B1F">
        <w:rPr>
          <w:rFonts w:ascii="Arial" w:hAnsi="Arial" w:cs="Arial"/>
          <w:sz w:val="24"/>
          <w:szCs w:val="24"/>
          <w:lang w:val="en-GB"/>
        </w:rPr>
        <w:t>lease send you application to the correct area email as follows:</w:t>
      </w:r>
    </w:p>
    <w:p w14:paraId="52AE8200" w14:textId="2D09653C" w:rsidR="0000611B" w:rsidRPr="00AD0B1F" w:rsidRDefault="00951089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nl-NL"/>
        </w:rPr>
      </w:pPr>
      <w:r w:rsidRPr="00AD0B1F">
        <w:rPr>
          <w:rFonts w:ascii="Arial" w:hAnsi="Arial" w:cs="Arial"/>
          <w:b/>
          <w:bCs/>
          <w:sz w:val="24"/>
          <w:szCs w:val="24"/>
          <w:lang w:val="nl-NL"/>
        </w:rPr>
        <w:t>Peel Green</w:t>
      </w:r>
      <w:r w:rsidRPr="00AD0B1F">
        <w:rPr>
          <w:rFonts w:ascii="Arial" w:hAnsi="Arial" w:cs="Arial"/>
          <w:sz w:val="24"/>
          <w:szCs w:val="24"/>
          <w:lang w:val="nl-NL"/>
        </w:rPr>
        <w:t xml:space="preserve"> - </w:t>
      </w:r>
      <w:hyperlink r:id="rId11" w:history="1">
        <w:r w:rsidRPr="00AD0B1F">
          <w:rPr>
            <w:rStyle w:val="Hyperlink"/>
            <w:rFonts w:ascii="Arial" w:hAnsi="Arial" w:cs="Arial"/>
            <w:sz w:val="24"/>
            <w:szCs w:val="24"/>
            <w:lang w:val="nl-NL"/>
          </w:rPr>
          <w:t>PeelgreenPIP@salfordcvs.co.uk</w:t>
        </w:r>
      </w:hyperlink>
    </w:p>
    <w:p w14:paraId="29EF4767" w14:textId="77777777" w:rsidR="00697AF5" w:rsidRPr="009467A0" w:rsidRDefault="00697AF5" w:rsidP="00697AF5">
      <w:pPr>
        <w:pStyle w:val="NoSpacing"/>
        <w:jc w:val="both"/>
        <w:rPr>
          <w:rFonts w:ascii="Arial" w:hAnsi="Arial" w:cs="Arial"/>
          <w:sz w:val="24"/>
          <w:szCs w:val="24"/>
          <w:lang w:val="nl-NL"/>
        </w:rPr>
      </w:pPr>
    </w:p>
    <w:p w14:paraId="276C0A90" w14:textId="0105CA7F" w:rsidR="00697AF5" w:rsidRDefault="00295982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="00697AF5" w:rsidRPr="00AD0B1F">
        <w:rPr>
          <w:rFonts w:ascii="Arial" w:hAnsi="Arial" w:cs="Arial"/>
          <w:sz w:val="24"/>
          <w:szCs w:val="24"/>
        </w:rPr>
        <w:t xml:space="preserve">Sunday </w:t>
      </w:r>
      <w:r w:rsidR="004F6C1F">
        <w:rPr>
          <w:rFonts w:ascii="Arial" w:hAnsi="Arial" w:cs="Arial"/>
          <w:sz w:val="24"/>
          <w:szCs w:val="24"/>
        </w:rPr>
        <w:t>17</w:t>
      </w:r>
      <w:r w:rsidR="004F6C1F" w:rsidRPr="004F6C1F">
        <w:rPr>
          <w:rFonts w:ascii="Arial" w:hAnsi="Arial" w:cs="Arial"/>
          <w:sz w:val="24"/>
          <w:szCs w:val="24"/>
          <w:vertAlign w:val="superscript"/>
        </w:rPr>
        <w:t>th</w:t>
      </w:r>
      <w:r w:rsidR="004F6C1F">
        <w:rPr>
          <w:rFonts w:ascii="Arial" w:hAnsi="Arial" w:cs="Arial"/>
          <w:sz w:val="24"/>
          <w:szCs w:val="24"/>
        </w:rPr>
        <w:t xml:space="preserve"> May</w:t>
      </w:r>
      <w:r w:rsidR="00D363C9">
        <w:rPr>
          <w:rFonts w:ascii="Arial" w:hAnsi="Arial" w:cs="Arial"/>
          <w:sz w:val="24"/>
          <w:szCs w:val="24"/>
        </w:rPr>
        <w:t xml:space="preserve"> </w:t>
      </w:r>
      <w:r w:rsidR="00697AF5" w:rsidRPr="00AD0B1F">
        <w:rPr>
          <w:rFonts w:ascii="Arial" w:hAnsi="Arial" w:cs="Arial"/>
          <w:sz w:val="24"/>
          <w:szCs w:val="24"/>
        </w:rPr>
        <w:t>2026 at 5pm.</w:t>
      </w:r>
    </w:p>
    <w:p w14:paraId="1E3DF5DE" w14:textId="77777777" w:rsidR="00713C0E" w:rsidRDefault="00713C0E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3EC31F4" w14:textId="4157951C" w:rsidR="00713C0E" w:rsidRPr="00A65623" w:rsidRDefault="00713C0E" w:rsidP="00713C0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Informal interviews for this role will be held on the morning of </w:t>
      </w:r>
      <w:r>
        <w:rPr>
          <w:rFonts w:ascii="Arial" w:hAnsi="Arial" w:cs="Arial"/>
          <w:sz w:val="24"/>
          <w:szCs w:val="24"/>
        </w:rPr>
        <w:t>Friday 5</w:t>
      </w:r>
      <w:r w:rsidRPr="00713C0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2026</w:t>
      </w:r>
    </w:p>
    <w:p w14:paraId="19BB5D04" w14:textId="77777777" w:rsidR="00713C0E" w:rsidRPr="00AD0B1F" w:rsidRDefault="00713C0E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ED9552" w14:textId="76DE0549" w:rsidR="00295982" w:rsidRPr="00AD0B1F" w:rsidRDefault="00295982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sectPr w:rsidR="00295982" w:rsidRPr="00AD0B1F" w:rsidSect="005A65A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645A" w14:textId="77777777" w:rsidR="003D7AD7" w:rsidRDefault="003D7AD7" w:rsidP="00EA056A">
      <w:pPr>
        <w:spacing w:after="0" w:line="240" w:lineRule="auto"/>
      </w:pPr>
      <w:r>
        <w:separator/>
      </w:r>
    </w:p>
  </w:endnote>
  <w:endnote w:type="continuationSeparator" w:id="0">
    <w:p w14:paraId="680BE7C9" w14:textId="77777777" w:rsidR="003D7AD7" w:rsidRDefault="003D7AD7" w:rsidP="00EA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463B" w14:textId="77777777" w:rsidR="003D7AD7" w:rsidRDefault="003D7AD7" w:rsidP="00EA056A">
      <w:pPr>
        <w:spacing w:after="0" w:line="240" w:lineRule="auto"/>
      </w:pPr>
      <w:r>
        <w:separator/>
      </w:r>
    </w:p>
  </w:footnote>
  <w:footnote w:type="continuationSeparator" w:id="0">
    <w:p w14:paraId="4579FFFF" w14:textId="77777777" w:rsidR="003D7AD7" w:rsidRDefault="003D7AD7" w:rsidP="00EA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447E" w14:textId="520182DE" w:rsidR="00EA056A" w:rsidRDefault="00EA0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3095E"/>
    <w:multiLevelType w:val="hybridMultilevel"/>
    <w:tmpl w:val="CB4CE01A"/>
    <w:lvl w:ilvl="0" w:tplc="EF483DF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7D7"/>
    <w:multiLevelType w:val="hybridMultilevel"/>
    <w:tmpl w:val="0466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706277"/>
    <w:multiLevelType w:val="hybridMultilevel"/>
    <w:tmpl w:val="533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CB35F8"/>
    <w:multiLevelType w:val="hybridMultilevel"/>
    <w:tmpl w:val="5C12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2A3738"/>
    <w:multiLevelType w:val="hybridMultilevel"/>
    <w:tmpl w:val="16E2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4F5028"/>
    <w:multiLevelType w:val="hybridMultilevel"/>
    <w:tmpl w:val="EB6C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16395">
    <w:abstractNumId w:val="8"/>
  </w:num>
  <w:num w:numId="2" w16cid:durableId="1549033226">
    <w:abstractNumId w:val="6"/>
  </w:num>
  <w:num w:numId="3" w16cid:durableId="1166357038">
    <w:abstractNumId w:val="5"/>
  </w:num>
  <w:num w:numId="4" w16cid:durableId="1666057067">
    <w:abstractNumId w:val="4"/>
  </w:num>
  <w:num w:numId="5" w16cid:durableId="746465767">
    <w:abstractNumId w:val="7"/>
  </w:num>
  <w:num w:numId="6" w16cid:durableId="2035377696">
    <w:abstractNumId w:val="3"/>
  </w:num>
  <w:num w:numId="7" w16cid:durableId="1550679290">
    <w:abstractNumId w:val="2"/>
  </w:num>
  <w:num w:numId="8" w16cid:durableId="1065683934">
    <w:abstractNumId w:val="1"/>
  </w:num>
  <w:num w:numId="9" w16cid:durableId="1356998682">
    <w:abstractNumId w:val="0"/>
  </w:num>
  <w:num w:numId="10" w16cid:durableId="942228111">
    <w:abstractNumId w:val="11"/>
  </w:num>
  <w:num w:numId="11" w16cid:durableId="769593599">
    <w:abstractNumId w:val="22"/>
  </w:num>
  <w:num w:numId="12" w16cid:durableId="910693908">
    <w:abstractNumId w:val="20"/>
  </w:num>
  <w:num w:numId="13" w16cid:durableId="1402213174">
    <w:abstractNumId w:val="24"/>
  </w:num>
  <w:num w:numId="14" w16cid:durableId="873612038">
    <w:abstractNumId w:val="18"/>
  </w:num>
  <w:num w:numId="15" w16cid:durableId="530261189">
    <w:abstractNumId w:val="31"/>
  </w:num>
  <w:num w:numId="16" w16cid:durableId="850491425">
    <w:abstractNumId w:val="28"/>
  </w:num>
  <w:num w:numId="17" w16cid:durableId="428741951">
    <w:abstractNumId w:val="29"/>
  </w:num>
  <w:num w:numId="18" w16cid:durableId="1051811723">
    <w:abstractNumId w:val="27"/>
  </w:num>
  <w:num w:numId="19" w16cid:durableId="459302068">
    <w:abstractNumId w:val="14"/>
  </w:num>
  <w:num w:numId="20" w16cid:durableId="141000347">
    <w:abstractNumId w:val="10"/>
  </w:num>
  <w:num w:numId="21" w16cid:durableId="666254510">
    <w:abstractNumId w:val="25"/>
  </w:num>
  <w:num w:numId="22" w16cid:durableId="2093357968">
    <w:abstractNumId w:val="13"/>
  </w:num>
  <w:num w:numId="23" w16cid:durableId="2099910656">
    <w:abstractNumId w:val="17"/>
  </w:num>
  <w:num w:numId="24" w16cid:durableId="417866928">
    <w:abstractNumId w:val="19"/>
  </w:num>
  <w:num w:numId="25" w16cid:durableId="559486523">
    <w:abstractNumId w:val="33"/>
  </w:num>
  <w:num w:numId="26" w16cid:durableId="338312473">
    <w:abstractNumId w:val="15"/>
  </w:num>
  <w:num w:numId="27" w16cid:durableId="605769432">
    <w:abstractNumId w:val="32"/>
  </w:num>
  <w:num w:numId="28" w16cid:durableId="390811184">
    <w:abstractNumId w:val="26"/>
  </w:num>
  <w:num w:numId="29" w16cid:durableId="703597605">
    <w:abstractNumId w:val="12"/>
  </w:num>
  <w:num w:numId="30" w16cid:durableId="739906858">
    <w:abstractNumId w:val="16"/>
  </w:num>
  <w:num w:numId="31" w16cid:durableId="893583464">
    <w:abstractNumId w:val="21"/>
  </w:num>
  <w:num w:numId="32" w16cid:durableId="1732845554">
    <w:abstractNumId w:val="23"/>
  </w:num>
  <w:num w:numId="33" w16cid:durableId="497381382">
    <w:abstractNumId w:val="30"/>
  </w:num>
  <w:num w:numId="34" w16cid:durableId="308903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D40"/>
    <w:rsid w:val="0000611B"/>
    <w:rsid w:val="000200B2"/>
    <w:rsid w:val="00032921"/>
    <w:rsid w:val="00034616"/>
    <w:rsid w:val="0004149B"/>
    <w:rsid w:val="00047DA2"/>
    <w:rsid w:val="0005049B"/>
    <w:rsid w:val="00055BDA"/>
    <w:rsid w:val="0006063C"/>
    <w:rsid w:val="0007151B"/>
    <w:rsid w:val="000768EC"/>
    <w:rsid w:val="000A6D03"/>
    <w:rsid w:val="000D6980"/>
    <w:rsid w:val="001113E8"/>
    <w:rsid w:val="001162B1"/>
    <w:rsid w:val="001213A9"/>
    <w:rsid w:val="0014241C"/>
    <w:rsid w:val="0015074B"/>
    <w:rsid w:val="001514B9"/>
    <w:rsid w:val="001647FB"/>
    <w:rsid w:val="0018379A"/>
    <w:rsid w:val="00190C43"/>
    <w:rsid w:val="001A2E00"/>
    <w:rsid w:val="001D2716"/>
    <w:rsid w:val="001F791F"/>
    <w:rsid w:val="00214C3E"/>
    <w:rsid w:val="00222A40"/>
    <w:rsid w:val="00222AEA"/>
    <w:rsid w:val="002432AB"/>
    <w:rsid w:val="00252F39"/>
    <w:rsid w:val="002663CA"/>
    <w:rsid w:val="002669FD"/>
    <w:rsid w:val="00267511"/>
    <w:rsid w:val="00293E23"/>
    <w:rsid w:val="00295982"/>
    <w:rsid w:val="0029639D"/>
    <w:rsid w:val="002A626F"/>
    <w:rsid w:val="002B2155"/>
    <w:rsid w:val="002C031B"/>
    <w:rsid w:val="002F3EFA"/>
    <w:rsid w:val="00326F90"/>
    <w:rsid w:val="00365FC9"/>
    <w:rsid w:val="0036660B"/>
    <w:rsid w:val="00384760"/>
    <w:rsid w:val="00387B48"/>
    <w:rsid w:val="003A291B"/>
    <w:rsid w:val="003A7BD4"/>
    <w:rsid w:val="003C136B"/>
    <w:rsid w:val="003C34DA"/>
    <w:rsid w:val="003C5717"/>
    <w:rsid w:val="003D7AD7"/>
    <w:rsid w:val="003E27D5"/>
    <w:rsid w:val="00401E70"/>
    <w:rsid w:val="00415559"/>
    <w:rsid w:val="00437D3E"/>
    <w:rsid w:val="004556D7"/>
    <w:rsid w:val="004B7F63"/>
    <w:rsid w:val="004C1A2E"/>
    <w:rsid w:val="004E2400"/>
    <w:rsid w:val="004F6C1F"/>
    <w:rsid w:val="00520D5D"/>
    <w:rsid w:val="00525759"/>
    <w:rsid w:val="00537111"/>
    <w:rsid w:val="00556A1A"/>
    <w:rsid w:val="0056172D"/>
    <w:rsid w:val="0056550A"/>
    <w:rsid w:val="005A65AC"/>
    <w:rsid w:val="005C4CF0"/>
    <w:rsid w:val="005C76CB"/>
    <w:rsid w:val="005D40B8"/>
    <w:rsid w:val="005F520A"/>
    <w:rsid w:val="005F7F48"/>
    <w:rsid w:val="00600466"/>
    <w:rsid w:val="00603EAD"/>
    <w:rsid w:val="00610E09"/>
    <w:rsid w:val="00627378"/>
    <w:rsid w:val="00631C14"/>
    <w:rsid w:val="00633004"/>
    <w:rsid w:val="0066136C"/>
    <w:rsid w:val="00663F00"/>
    <w:rsid w:val="00685287"/>
    <w:rsid w:val="00697AF5"/>
    <w:rsid w:val="006A23F8"/>
    <w:rsid w:val="006A69DD"/>
    <w:rsid w:val="006B34B8"/>
    <w:rsid w:val="006B3F74"/>
    <w:rsid w:val="006C5157"/>
    <w:rsid w:val="006E4BAA"/>
    <w:rsid w:val="006F372F"/>
    <w:rsid w:val="007104D8"/>
    <w:rsid w:val="00710941"/>
    <w:rsid w:val="00713C0E"/>
    <w:rsid w:val="007245F5"/>
    <w:rsid w:val="00750A80"/>
    <w:rsid w:val="0076310C"/>
    <w:rsid w:val="00765C07"/>
    <w:rsid w:val="007C3B21"/>
    <w:rsid w:val="007C4B48"/>
    <w:rsid w:val="0080134B"/>
    <w:rsid w:val="0081092F"/>
    <w:rsid w:val="00820E9B"/>
    <w:rsid w:val="00827B3F"/>
    <w:rsid w:val="00835CB9"/>
    <w:rsid w:val="008423CF"/>
    <w:rsid w:val="00843E3C"/>
    <w:rsid w:val="00861EFE"/>
    <w:rsid w:val="00892607"/>
    <w:rsid w:val="0089362A"/>
    <w:rsid w:val="008C0B8F"/>
    <w:rsid w:val="008D0821"/>
    <w:rsid w:val="00902B40"/>
    <w:rsid w:val="00905BEB"/>
    <w:rsid w:val="009146A0"/>
    <w:rsid w:val="009467A0"/>
    <w:rsid w:val="00951089"/>
    <w:rsid w:val="009536D8"/>
    <w:rsid w:val="00985532"/>
    <w:rsid w:val="00987A1C"/>
    <w:rsid w:val="0099304E"/>
    <w:rsid w:val="009A60E1"/>
    <w:rsid w:val="009C3559"/>
    <w:rsid w:val="009C507A"/>
    <w:rsid w:val="009E2C00"/>
    <w:rsid w:val="009E6C07"/>
    <w:rsid w:val="00A40C83"/>
    <w:rsid w:val="00A6684C"/>
    <w:rsid w:val="00A7050C"/>
    <w:rsid w:val="00A71249"/>
    <w:rsid w:val="00A93D8F"/>
    <w:rsid w:val="00AA1D8D"/>
    <w:rsid w:val="00AD0B1F"/>
    <w:rsid w:val="00AD6262"/>
    <w:rsid w:val="00B228CF"/>
    <w:rsid w:val="00B47730"/>
    <w:rsid w:val="00B4793D"/>
    <w:rsid w:val="00B667A8"/>
    <w:rsid w:val="00B72E5C"/>
    <w:rsid w:val="00B94459"/>
    <w:rsid w:val="00BA5B87"/>
    <w:rsid w:val="00BB60B4"/>
    <w:rsid w:val="00BD43AC"/>
    <w:rsid w:val="00BE11C1"/>
    <w:rsid w:val="00BF5CF9"/>
    <w:rsid w:val="00C24E89"/>
    <w:rsid w:val="00C4086E"/>
    <w:rsid w:val="00C4301C"/>
    <w:rsid w:val="00C576A8"/>
    <w:rsid w:val="00C60CDA"/>
    <w:rsid w:val="00C74BF7"/>
    <w:rsid w:val="00C90EAE"/>
    <w:rsid w:val="00C95C3C"/>
    <w:rsid w:val="00CB0664"/>
    <w:rsid w:val="00CC3CD6"/>
    <w:rsid w:val="00D22F6B"/>
    <w:rsid w:val="00D305AD"/>
    <w:rsid w:val="00D363C9"/>
    <w:rsid w:val="00D65B51"/>
    <w:rsid w:val="00D753E8"/>
    <w:rsid w:val="00DA42D3"/>
    <w:rsid w:val="00DB5D53"/>
    <w:rsid w:val="00DF3154"/>
    <w:rsid w:val="00E11B5A"/>
    <w:rsid w:val="00E1681B"/>
    <w:rsid w:val="00E25BCA"/>
    <w:rsid w:val="00E679C9"/>
    <w:rsid w:val="00E811AE"/>
    <w:rsid w:val="00E95B3B"/>
    <w:rsid w:val="00E9737F"/>
    <w:rsid w:val="00EA056A"/>
    <w:rsid w:val="00EA2381"/>
    <w:rsid w:val="00EA6CEA"/>
    <w:rsid w:val="00EF39A1"/>
    <w:rsid w:val="00F00C8F"/>
    <w:rsid w:val="00F03FDA"/>
    <w:rsid w:val="00F0432F"/>
    <w:rsid w:val="00F11231"/>
    <w:rsid w:val="00F24B7B"/>
    <w:rsid w:val="00F319BA"/>
    <w:rsid w:val="00F332E6"/>
    <w:rsid w:val="00F576D6"/>
    <w:rsid w:val="00F825C0"/>
    <w:rsid w:val="00F8741B"/>
    <w:rsid w:val="00F97337"/>
    <w:rsid w:val="00FB4485"/>
    <w:rsid w:val="00FC59EC"/>
    <w:rsid w:val="00FC693F"/>
    <w:rsid w:val="00FD21A8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C12B3"/>
  <w14:defaultImageDpi w14:val="300"/>
  <w15:docId w15:val="{8450448E-8D57-4256-8216-F5AE8EA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6A2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6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elgreenPIP@salfordcv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D8382-8F98-409B-9743-BB436A5F2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BB90F-607A-4A24-9219-14857664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18060-DDF3-4497-AC26-540B368F8F53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2599</Characters>
  <Application>Microsoft Office Word</Application>
  <DocSecurity>0</DocSecurity>
  <Lines>236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Simpson</cp:lastModifiedBy>
  <cp:revision>64</cp:revision>
  <dcterms:created xsi:type="dcterms:W3CDTF">2026-02-26T09:08:00Z</dcterms:created>
  <dcterms:modified xsi:type="dcterms:W3CDTF">2026-04-14T10:44:00Z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_dlc_DocIdItemGuid">
    <vt:lpwstr>a106b587-e72a-4c5a-9f89-9c79bbebf6bd</vt:lpwstr>
  </property>
  <property fmtid="{D5CDD505-2E9C-101B-9397-08002B2CF9AE}" pid="4" name="MediaServiceImageTags">
    <vt:lpwstr/>
  </property>
</Properties>
</file>